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79A" w:rsidRPr="003E727E" w:rsidRDefault="003E727E">
      <w:pPr>
        <w:pStyle w:val="Titolo1"/>
        <w:rPr>
          <w:color w:val="auto"/>
        </w:rPr>
      </w:pPr>
      <w:bookmarkStart w:id="0" w:name="_GoBack"/>
      <w:bookmarkEnd w:id="0"/>
      <w:r w:rsidRPr="003E727E">
        <w:rPr>
          <w:color w:val="auto"/>
        </w:rPr>
        <w:t>LIBERATORIA PER LA PARTECIPAZIONE ALLA MANIFESTAZIONE SPORTIVA</w:t>
      </w:r>
    </w:p>
    <w:p w:rsidR="007A279A" w:rsidRDefault="003E727E">
      <w:r>
        <w:t>Alla cortese attenzione del Dirigente Scolastico</w:t>
      </w:r>
      <w:r>
        <w:br/>
        <w:t>dell’Istituto margherita di Savoia</w:t>
      </w:r>
    </w:p>
    <w:p w:rsidR="007A279A" w:rsidRDefault="003E727E">
      <w:r>
        <w:t>Il/La sottoscritto/a ____________________________________________</w:t>
      </w:r>
      <w:r>
        <w:br/>
        <w:t>genitore / tutore dell’alunno/a ____________________________________________</w:t>
      </w:r>
      <w:r>
        <w:br/>
        <w:t>frequentante la classe ________ sez. ________ della scuola _______________________________</w:t>
      </w:r>
    </w:p>
    <w:p w:rsidR="007A279A" w:rsidRPr="003E727E" w:rsidRDefault="003E727E" w:rsidP="003E727E">
      <w:pPr>
        <w:pStyle w:val="Titolo2"/>
        <w:jc w:val="center"/>
        <w:rPr>
          <w:color w:val="auto"/>
        </w:rPr>
      </w:pPr>
      <w:r w:rsidRPr="003E727E">
        <w:rPr>
          <w:color w:val="auto"/>
        </w:rPr>
        <w:t>AUTORIZZA</w:t>
      </w:r>
    </w:p>
    <w:p w:rsidR="007A279A" w:rsidRDefault="003E727E">
      <w:r>
        <w:t>il/la proprio/a figlio/a a partecipare alla manifestazione sportiva “Staffetta di Miguel”,</w:t>
      </w:r>
      <w:r>
        <w:br/>
        <w:t>che si terrà il giorno 31-10-2025 presso lo Stadio dei marmi Pietro Mennea,</w:t>
      </w:r>
      <w:r>
        <w:br/>
        <w:t>organizzata da La corsa di Miguel.</w:t>
      </w:r>
    </w:p>
    <w:p w:rsidR="007A279A" w:rsidRDefault="003E727E">
      <w:r>
        <w:t>Dichiara inoltre:</w:t>
      </w:r>
    </w:p>
    <w:p w:rsidR="007A279A" w:rsidRDefault="003E727E">
      <w:r>
        <w:t>• di essere stato/a informato/a sulle modalità di svolgimento dell’attività e sulle misure di sicurezza adottate;</w:t>
      </w:r>
    </w:p>
    <w:p w:rsidR="007A279A" w:rsidRDefault="003E727E">
      <w:r>
        <w:t>• di sollevare l’Istituto Scolastico e il personale accompagnatore da ogni responsabilità civile e penale per eventuali incidenti non imputabili a negligenza dell’organizzazione scolastica;</w:t>
      </w:r>
    </w:p>
    <w:p w:rsidR="007A279A" w:rsidRDefault="003E727E">
      <w:r>
        <w:t>• di autorizzare il trasporto dell’alunno/a con i mezzi propri.</w:t>
      </w:r>
    </w:p>
    <w:p w:rsidR="007A279A" w:rsidRDefault="003E727E">
      <w:r>
        <w:t>• di autorizzare, se necessario, il personale accompagnatore a prendere provvedimenti urgenti di carattere medico in caso di emergenza.</w:t>
      </w:r>
    </w:p>
    <w:p w:rsidR="007A279A" w:rsidRDefault="003E727E">
      <w:r>
        <w:br/>
        <w:t>Luogo e data _______________________________</w:t>
      </w:r>
    </w:p>
    <w:p w:rsidR="007A279A" w:rsidRDefault="003E727E">
      <w:r>
        <w:t>Firma del genitore / tutore _______________________________</w:t>
      </w:r>
    </w:p>
    <w:p w:rsidR="007A279A" w:rsidRDefault="003E727E">
      <w:r>
        <w:br/>
        <w:t>Informativa privacy (art. 13 D.Lgs. 196/2003 e Reg. UE 2016/679):</w:t>
      </w:r>
      <w:r>
        <w:br/>
        <w:t>I dati raccolti saranno trattati esclusivamente per le finalità connesse all’organizzazione e alla gestione della manifestazione sportiva, nel rispetto della normativa vigente in materia di protezione dei dati personali.</w:t>
      </w:r>
    </w:p>
    <w:sectPr w:rsidR="007A279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>
    <w:useFELayout/>
  </w:compat>
  <w:rsids>
    <w:rsidRoot w:val="00B47730"/>
    <w:rsid w:val="00034616"/>
    <w:rsid w:val="000522D8"/>
    <w:rsid w:val="0006063C"/>
    <w:rsid w:val="0015074B"/>
    <w:rsid w:val="0029639D"/>
    <w:rsid w:val="00326F90"/>
    <w:rsid w:val="00380392"/>
    <w:rsid w:val="003D5CC1"/>
    <w:rsid w:val="003E017C"/>
    <w:rsid w:val="003E727E"/>
    <w:rsid w:val="00412F5F"/>
    <w:rsid w:val="007A279A"/>
    <w:rsid w:val="00AA1D8D"/>
    <w:rsid w:val="00B47730"/>
    <w:rsid w:val="00CB0664"/>
    <w:rsid w:val="00D21A65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unhideWhenUsed/>
    <w:rsid w:val="00AA1D8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0DE49C-331C-40B2-BF6D-65DF0B1C4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1506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protocollo1</cp:lastModifiedBy>
  <cp:revision>2</cp:revision>
  <dcterms:created xsi:type="dcterms:W3CDTF">2025-10-27T12:05:00Z</dcterms:created>
  <dcterms:modified xsi:type="dcterms:W3CDTF">2025-10-27T12:05:00Z</dcterms:modified>
</cp:coreProperties>
</file>